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书名：人生的荆棘与花瓣  青春版</w:t>
      </w:r>
    </w:p>
    <w:p>
      <w:r>
        <w:t>作者：张海迪，奥维尔等著；阿东，剑锋选编</w:t>
      </w:r>
    </w:p>
    <w:p>
      <w:r>
        <w:t>出版社：长沙：湖南文艺出版社</w:t>
      </w:r>
    </w:p>
    <w:p>
      <w:r>
        <w:t>出版日期：2000.07</w:t>
      </w:r>
    </w:p>
    <w:p>
      <w:r>
        <w:t>总页数：185</w:t>
      </w:r>
    </w:p>
    <w:p>
      <w:r>
        <w:t>更多请访问教客网: www.jiaokey.com</w:t>
      </w:r>
    </w:p>
    <w:p>
      <w:r>
        <w:t>人生的荆棘与花瓣  青春版 评论地址：https://www.jiaokey.com/book/detail/11724456.html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