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小升初衔接教材  语文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小升初衔接教材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本书出售、求购地址：https://www.jiaokey.com/book/detail/11724403.html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关键词搜索：https://www.jiaokey.com/tag/小升初衔接教材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