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小升初衔接教材  数学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小升初衔接教材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本书出售、求购地址：https://www.jiaokey.com/book/detail/11724401.html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关键词搜索：https://www.jiaokey.com/tag/小升初衔接教材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