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作者：李学银，邓五根主编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线性代数 评论地址：https://www.jiaokey.com/book/detail/11724350.html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