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书名：现代手术室护理管理  下</w:t>
      </w:r>
    </w:p>
    <w:p>
      <w:r>
        <w:t>作者：潘苏，罗惠，夏艳主编</w:t>
      </w:r>
    </w:p>
    <w:p>
      <w:r>
        <w:t>出版社：济南：济南出版社</w:t>
      </w:r>
    </w:p>
    <w:p>
      <w:r>
        <w:t>出版日期：2006.08</w:t>
      </w:r>
    </w:p>
    <w:p>
      <w:r>
        <w:t>总页数：717</w:t>
      </w:r>
    </w:p>
    <w:p>
      <w:r>
        <w:t>更多请访问教客网: www.jiaokey.com</w:t>
      </w:r>
    </w:p>
    <w:p>
      <w:r>
        <w:t>现代手术室护理管理  下 评论地址：https://www.jiaokey.com/book/detail/11724336.html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