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书名：荥阳市化工集团公司现代企业管理实务</w:t>
      </w:r>
    </w:p>
    <w:p>
      <w:r>
        <w:t>作者：马金库等主编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总页数：242</w:t>
      </w:r>
    </w:p>
    <w:p>
      <w:r>
        <w:t>更多请访问教客网: www.jiaokey.com</w:t>
      </w:r>
    </w:p>
    <w:p>
      <w:r>
        <w:t>荥阳市化工集团公司现代企业管理实务 评论地址：https://www.jiaokey.com/book/detail/11724325.html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