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现代大学英语标准同步测试  精读  3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现代大学英语标准同步测试  精读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本书出售、求购地址：https://www.jiaokey.com/book/detail/11724298.html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关键词搜索：https://www.jiaokey.com/tag/现代大学英语标准同步测试  精读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