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书名：西泠印社旧事拾遗  1949-1962</w:t>
      </w:r>
    </w:p>
    <w:p>
      <w:r>
        <w:t>作者：王佩智编著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总页数：290</w:t>
      </w:r>
    </w:p>
    <w:p>
      <w:r>
        <w:t>更多请访问教客网: www.jiaokey.com</w:t>
      </w:r>
    </w:p>
    <w:p>
      <w:r>
        <w:t>西泠印社旧事拾遗  1949-1962 评论地址：https://www.jiaokey.com/book/detail/11724265.html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