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西方国家电力体制改革实践及经验教训</w:t>
      </w:r>
    </w:p>
    <w:p>
      <w:r>
        <w:rPr>
          <w:rFonts w:ascii="宋体" w:hAnsi="宋体" w:eastAsia="宋体"/>
          <w:sz w:val="24"/>
        </w:rPr>
        <w:t>（美）周定山博士著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西方国家电力体制改革实践及经验教训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（美）周定山博士著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本书出售、求购地址：https://www.jiaokey.com/book/detail/11724261.html</w:t>
      </w:r>
    </w:p>
    <w:p>
      <w:r>
        <w:t>更多相关图书推荐：https://www.jiaokey.com</w:t>
      </w:r>
    </w:p>
    <w:p>
      <w:r>
        <w:t>（美）周定山博士著 其他作品：https://www.jiaokey.com/tag/（美）周定山博士著.html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关键词搜索：https://www.jiaokey.com/tag/西方国家电力体制改革实践及经验教训.html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