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书名：无线电原理</w:t>
      </w:r>
    </w:p>
    <w:p>
      <w:r>
        <w:t>作者：中央人民政府人民革命军委会通信部编</w:t>
      </w:r>
    </w:p>
    <w:p>
      <w:r>
        <w:t>出版社：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无线电原理 评论地址：https://www.jiaokey.com/book/detail/11724220.html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