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无线电器材和真空用油会议资料</w:t>
      </w:r>
    </w:p>
    <w:p>
      <w:r>
        <w:rPr>
          <w:rFonts w:ascii="宋体" w:hAnsi="宋体" w:eastAsia="宋体"/>
          <w:sz w:val="24"/>
        </w:rPr>
        <w:t>贺儒英，何炜等编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无线电器材和真空用油会议资料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贺儒英，何炜等编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本书出售、求购地址：https://www.jiaokey.com/book/detail/11724217.html</w:t>
      </w:r>
    </w:p>
    <w:p>
      <w:r>
        <w:t>更多相关图书推荐：https://www.jiaokey.com</w:t>
      </w:r>
    </w:p>
    <w:p>
      <w:r>
        <w:t>贺儒英，何炜等编 其他作品：https://www.jiaokey.com/tag/贺儒英，何炜等编.html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关键词搜索：https://www.jiaokey.com/tag/无线电器材和真空用油会议资料.html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