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文化服装讲座  第3册  妇人服编  3</w:t>
      </w:r>
    </w:p>
    <w:p>
      <w:r>
        <w:rPr>
          <w:rFonts w:ascii="宋体" w:hAnsi="宋体" w:eastAsia="宋体"/>
          <w:sz w:val="24"/>
        </w:rPr>
        <w:t>日本文化服装学院，日本文化女子大学编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文化服装讲座  第3册  妇人服编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日本文化服装学院，日本文化女子大学编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时代服装设计学校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本书出售、求购地址：https://www.jiaokey.com/book/detail/11724141.html</w:t>
      </w:r>
    </w:p>
    <w:p>
      <w:r>
        <w:t>更多相关图书推荐：https://www.jiaokey.com</w:t>
      </w:r>
    </w:p>
    <w:p>
      <w:r>
        <w:t>日本文化服装学院，日本文化女子大学编 其他作品：https://www.jiaokey.com/tag/日本文化服装学院，日本文化女子大学编.html</w:t>
      </w:r>
    </w:p>
    <w:p>
      <w:r>
        <w:t>时代服装设计学校 出版图书：https://www.jiaokey.com/tag/时代服装设计学校.html</w:t>
      </w:r>
    </w:p>
    <w:p>
      <w:r>
        <w:t>关键词搜索：https://www.jiaokey.com/tag/文化服装讲座  第3册  妇人服编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