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为了这方百姓  重庆秀山民族工作实务  上</w:t>
      </w:r>
    </w:p>
    <w:p>
      <w:r>
        <w:rPr>
          <w:rFonts w:ascii="宋体" w:hAnsi="宋体" w:eastAsia="宋体"/>
          <w:sz w:val="24"/>
        </w:rPr>
        <w:t>向涛著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为了这方百姓  重庆秀山民族工作实务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本书出售、求购地址：https://www.jiaokey.com/book/detail/11724121.html</w:t>
      </w:r>
    </w:p>
    <w:p>
      <w:r>
        <w:t>更多相关图书推荐：https://www.jiaokey.com</w:t>
      </w:r>
    </w:p>
    <w:p>
      <w:r>
        <w:t>向涛著 其他作品：https://www.jiaokey.com/tag/向涛著.html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关键词搜索：https://www.jiaokey.com/tag/为了这方百姓  重庆秀山民族工作实务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