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书名：为革命省柴节煤  介绍农村新型锅灶</w:t>
      </w:r>
    </w:p>
    <w:p>
      <w:r>
        <w:t>作者：山东省革命委员会清仓节新节约办公室，烟台地区革命委员会增产节约办公室编</w:t>
      </w:r>
    </w:p>
    <w:p>
      <w:r>
        <w:t>出版社：济南：山东人民出版社</w:t>
      </w:r>
    </w:p>
    <w:p>
      <w:r>
        <w:t>出版日期：1970.11</w:t>
      </w:r>
    </w:p>
    <w:p>
      <w:r>
        <w:t>总页数：44</w:t>
      </w:r>
    </w:p>
    <w:p>
      <w:r>
        <w:t>更多请访问教客网: www.jiaokey.com</w:t>
      </w:r>
    </w:p>
    <w:p>
      <w:r>
        <w:t>为革命省柴节煤  介绍农村新型锅灶 评论地址：https://www.jiaokey.com/book/detail/11724120.html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