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书名：王羲之书派行书翰札导读</w:t>
      </w:r>
    </w:p>
    <w:p>
      <w:r>
        <w:t>作者：甘中流，宗成振编著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王羲之书派行书翰札导读 评论地址：https://www.jiaokey.com/book/detail/11724100.html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