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书名：碗碟的对口烧法</w:t>
      </w:r>
    </w:p>
    <w:p>
      <w:r>
        <w:t>作者：（苏）马尔济申那（З.С.Мартишина）等著；克恒译</w:t>
      </w:r>
    </w:p>
    <w:p>
      <w:r>
        <w:t>出版社：轻工业出版社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碗碟的对口烧法 评论地址：https://www.jiaokey.com/book/detail/11724091.html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