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玩转大男孩  执权女性成功秘笈</w:t>
      </w:r>
    </w:p>
    <w:p>
      <w:r>
        <w:rPr>
          <w:rFonts w:ascii="宋体" w:hAnsi="宋体" w:eastAsia="宋体"/>
          <w:sz w:val="24"/>
        </w:rPr>
        <w:t>（美）德布拉·佩斯特拉克（Debra Pestrak）著；林朝晖译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玩转大男孩  执权女性成功秘笈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（美）德布拉·佩斯特拉克（Debra Pestrak）著；林朝晖译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女性(学科:成功心理学)女性成功心理学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本书出售、求购地址：https://www.jiaokey.com/book/detail/11724090.html</w:t>
      </w:r>
    </w:p>
    <w:p>
      <w:r>
        <w:t>更多相关图书推荐：https://www.jiaokey.com</w:t>
      </w:r>
    </w:p>
    <w:p>
      <w:r>
        <w:t>（美）德布拉·佩斯特拉克（Debra Pestrak）著；林朝晖译 其他作品：https://www.jiaokey.com/tag/（美）德布拉·佩斯特拉克（Debra Pestrak）著；林朝晖译.html</w:t>
      </w:r>
    </w:p>
    <w:p>
      <w:r>
        <w:t>北京:国际文化出版公司,2005.01 出版图书：https://www.jiaokey.com/tag/北京:国际文化出版公司,2005.01.html</w:t>
      </w:r>
    </w:p>
    <w:p>
      <w:r>
        <w:t>关键词搜索：https://www.jiaokey.com/tag/女性(学科:成功心理学)女性成功心理学.html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