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书名：土法制造矽砖  高铝砖  轻质砖</w:t>
      </w:r>
    </w:p>
    <w:p>
      <w:r>
        <w:t>作者：黄锡畴编著</w:t>
      </w:r>
    </w:p>
    <w:p>
      <w:r>
        <w:t>出版社：郑州：河南人民出版社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土法制造矽砖  高铝砖  轻质砖 评论地址：https://www.jiaokey.com/book/detail/11724065.html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