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书名：通信用塑料电缆</w:t>
      </w:r>
    </w:p>
    <w:p>
      <w:r>
        <w:t>作者：邮电科学研究院通信线路研究所著</w:t>
      </w:r>
    </w:p>
    <w:p>
      <w:r>
        <w:t>出版社：北京：人民邮电出版社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通信用塑料电缆 评论地址：https://www.jiaokey.com/book/detail/11724015.html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