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提高回转窑的操作技能</w:t>
      </w:r>
    </w:p>
    <w:p>
      <w:r>
        <w:rPr>
          <w:rFonts w:ascii="宋体" w:hAnsi="宋体" w:eastAsia="宋体"/>
          <w:sz w:val="24"/>
        </w:rPr>
        <w:t>T.B.加尔布左娃 A.H.迪尔列等著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提高回转窑的操作技能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T.B.加尔布左娃 A.H.迪尔列等著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建筑材料工业出版社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本书出售、求购地址：https://www.jiaokey.com/book/detail/11723974.html</w:t>
      </w:r>
    </w:p>
    <w:p>
      <w:r>
        <w:t>更多相关图书推荐：https://www.jiaokey.com</w:t>
      </w:r>
    </w:p>
    <w:p>
      <w:r>
        <w:t>T.B.加尔布左娃 A.H.迪尔列等著 其他作品：https://www.jiaokey.com/tag/T.B.加尔布左娃 A.H.迪尔列等著.html</w:t>
      </w:r>
    </w:p>
    <w:p>
      <w:r>
        <w:t>建筑材料工业出版社 出版图书：https://www.jiaokey.com/tag/建筑材料工业出版社.html</w:t>
      </w:r>
    </w:p>
    <w:p>
      <w:r>
        <w:t>关键词搜索：https://www.jiaokey.com/tag/提高回转窑的操作技能.html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