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书名：陶瓷工厂的生产经验  古比雪夫建筑陶瓷工厂</w:t>
      </w:r>
    </w:p>
    <w:p>
      <w:r>
        <w:t>作者：（苏）洛马丹（П.Х.Рпмадан），（苏）爱里金松（Р.З.Элькинсон）著；星元译</w:t>
      </w:r>
    </w:p>
    <w:p>
      <w:r>
        <w:t>出版社：北京：建筑工程出版社</w:t>
      </w:r>
    </w:p>
    <w:p>
      <w:r>
        <w:t>出版日期：1958.09</w:t>
      </w:r>
    </w:p>
    <w:p>
      <w:r>
        <w:t>总页数：38</w:t>
      </w:r>
    </w:p>
    <w:p>
      <w:r>
        <w:t>更多请访问教客网: www.jiaokey.com</w:t>
      </w:r>
    </w:p>
    <w:p>
      <w:r>
        <w:t>陶瓷工厂的生产经验  古比雪夫建筑陶瓷工厂 评论地址：https://www.jiaokey.com/book/detail/11723950.html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