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书名：糖尿病家庭调养</w:t>
      </w:r>
    </w:p>
    <w:p>
      <w:r>
        <w:t>作者：方朝晖主编（安徽省中医学院第一附属医院）</w:t>
      </w:r>
    </w:p>
    <w:p>
      <w:r>
        <w:t>出版社：上海：上海中医药大学出版社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糖尿病家庭调养 评论地址：https://www.jiaokey.com/book/detail/11723944.html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