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随堂学·练·考丛书  高二语文  第2次修订版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随堂学·练·考丛书  高二语文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本书出售、求购地址：https://www.jiaokey.com/book/detail/11723899.html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关键词搜索：https://www.jiaokey.com/tag/随堂学·练·考丛书  高二语文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