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苏联邮电部技术处通信技术讲座  有线电信电源设备的装设  附苏联有线电信企业电源设备安装规则</w:t>
      </w:r>
    </w:p>
    <w:p>
      <w:r>
        <w:rPr>
          <w:rFonts w:ascii="宋体" w:hAnsi="宋体" w:eastAsia="宋体"/>
          <w:sz w:val="24"/>
        </w:rPr>
        <w:t>苏联Б.A.皮翁特柯夫斯基著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苏联邮电部技术处通信技术讲座  有线电信电源设备的装设  附苏联有线电信企业电源设备安装规则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苏联Б.A.皮翁特柯夫斯基著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本书出售、求购地址：https://www.jiaokey.com/book/detail/11723877.html</w:t>
      </w:r>
    </w:p>
    <w:p>
      <w:r>
        <w:t>更多相关图书推荐：https://www.jiaokey.com</w:t>
      </w:r>
    </w:p>
    <w:p>
      <w:r>
        <w:t>苏联Б.A.皮翁特柯夫斯基著 其他作品：https://www.jiaokey.com/tag/苏联Б.A.皮翁特柯夫斯基著.html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关键词搜索：https://www.jiaokey.com/tag/苏联邮电部技术处通信技术讲座  有线电信电源设备的装设  附苏联有线电信企业电源设备安装规则.html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