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苏联邮电部技术处通信技术讲座  同轴电缆上的高频电话通信</w:t>
      </w:r>
    </w:p>
    <w:p>
      <w:r>
        <w:rPr>
          <w:rFonts w:ascii="宋体" w:hAnsi="宋体" w:eastAsia="宋体"/>
          <w:sz w:val="24"/>
        </w:rPr>
        <w:t>苏联A.A.列申斯基著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苏联邮电部技术处通信技术讲座  同轴电缆上的高频电话通信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苏联A.A.列申斯基著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本书出售、求购地址：https://www.jiaokey.com/book/detail/11723876.html</w:t>
      </w:r>
    </w:p>
    <w:p>
      <w:r>
        <w:t>更多相关图书推荐：https://www.jiaokey.com</w:t>
      </w:r>
    </w:p>
    <w:p>
      <w:r>
        <w:t>苏联A.A.列申斯基著 其他作品：https://www.jiaokey.com/tag/苏联A.A.列申斯基著.html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关键词搜索：https://www.jiaokey.com/tag/苏联邮电部技术处通信技术讲座  同轴电缆上的高频电话通信.html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