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书名：苏联-无线电诞生地</w:t>
      </w:r>
    </w:p>
    <w:p>
      <w:r>
        <w:t>作者:苏联E.Г.费多罗维奇著</w:t>
      </w:r>
    </w:p>
    <w:p>
      <w:r>
        <w:t>出版社:北京:人民邮电出版社,1955.07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苏联-无线电诞生地评论地址：https://www.jiaokey.com/book/detail/11723873.html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