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书名：四季炖补100锅</w:t>
      </w:r>
    </w:p>
    <w:p>
      <w:r>
        <w:t>作者：林第先著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四季炖补100锅 评论地址：https://www.jiaokey.com/book/detail/11723842.html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