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书名：思想教育工作心理学</w:t>
      </w:r>
    </w:p>
    <w:p>
      <w:r>
        <w:t>作者：孟庆新，马志超，于天舒主编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思想教育工作心理学 评论地址：https://www.jiaokey.com/book/detail/11723833.html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