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书名：水泥的生产布局与运输</w:t>
      </w:r>
    </w:p>
    <w:p>
      <w:r>
        <w:t>作者：（苏）洛金诺夫（З.И.Логинов）著；汪绍昆译</w:t>
      </w:r>
    </w:p>
    <w:p>
      <w:r>
        <w:t>出版社：北京：建筑工程出版社</w:t>
      </w:r>
    </w:p>
    <w:p>
      <w:r>
        <w:t>出版日期：1959.10</w:t>
      </w:r>
    </w:p>
    <w:p>
      <w:r>
        <w:t>总页数：102</w:t>
      </w:r>
    </w:p>
    <w:p>
      <w:r>
        <w:t>更多请访问教客网: www.jiaokey.com</w:t>
      </w:r>
    </w:p>
    <w:p>
      <w:r>
        <w:t>水泥的生产布局与运输 评论地址：https://www.jiaokey.com/book/detail/11723809.html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