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作者：李庆扬，王能超，易大义编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数值分析 评论地址：https://www.jiaokey.com/book/detail/11723790.html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