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数学先锋基础能力分级递进导学：初二代数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数学先锋基础能力分级递进导学：初二代数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本书出售、求购地址：https://www.jiaokey.com/book/detail/11723788.html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关键词搜索：https://www.jiaokey.com/tag/数学先锋基础能力分级递进导学：初二代数.html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