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暑假总动员  一年级数学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暑假总动员  一年级数学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本书出售、求购地址：https://www.jiaokey.com/book/detail/11723736.html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关键词搜索：https://www.jiaokey.com/tag/暑假总动员  一年级数学.html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