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暑假总动员  英语  七年级  人教版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暑假总动员  英语  七年级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本书出售、求购地址：https://www.jiaokey.com/book/detail/11723734.html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关键词搜索：https://www.jiaokey.com/tag/暑假总动员  英语  七年级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