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书名：市场与剧团  广州市文艺演出市场调查  广州市艺术表演团体创作生产经营现状调查</w:t>
      </w:r>
    </w:p>
    <w:p>
      <w:r>
        <w:t>作者：陶诚主编</w:t>
      </w:r>
    </w:p>
    <w:p>
      <w:r>
        <w:t>出版社：广州：广州出版社</w:t>
      </w:r>
    </w:p>
    <w:p>
      <w:r>
        <w:t>出版日期：2006.04</w:t>
      </w:r>
    </w:p>
    <w:p>
      <w:r>
        <w:t>总页数：314</w:t>
      </w:r>
    </w:p>
    <w:p>
      <w:r>
        <w:t>更多请访问教客网: www.jiaokey.com</w:t>
      </w:r>
    </w:p>
    <w:p>
      <w:r>
        <w:t>市场与剧团  广州市文艺演出市场调查  广州市艺术表演团体创作生产经营现状调查 评论地址：https://www.jiaokey.com/book/detail/11723698.html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