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实践活动教师用书  第1册  初中一年级用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实践活动教师用书  第1册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本书出售、求购地址：https://www.jiaokey.com/book/detail/11723597.html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关键词搜索：https://www.jiaokey.com/tag/实践活动教师用书  第1册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