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  第4册  初中四年级用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  第4册  初中四年级用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本书出售、求购地址：https://www.jiaokey.com/book/detail/11723592.html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关键词搜索：https://www.jiaokey.com/tag/实践活动  第4册  初中四年级用.html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