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时空倒流  一个采购员的平凡经历</w:t>
      </w:r>
    </w:p>
    <w:p>
      <w:r>
        <w:rPr>
          <w:rFonts w:ascii="宋体" w:hAnsi="宋体" w:eastAsia="宋体"/>
          <w:sz w:val="24"/>
        </w:rPr>
        <w:t>张燕堂著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时空倒流  一个采购员的平凡经历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本书出售、求购地址：https://www.jiaokey.com/book/detail/11723580.html</w:t>
      </w:r>
    </w:p>
    <w:p>
      <w:r>
        <w:t>更多相关图书推荐：https://www.jiaokey.com</w:t>
      </w:r>
    </w:p>
    <w:p>
      <w:r>
        <w:t>张燕堂著 其他作品：https://www.jiaokey.com/tag/张燕堂著.html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关键词搜索：https://www.jiaokey.com/tag/时空倒流  一个采购员的平凡经历.html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