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书名：时代影痕  从西北一隅看行进中的中国</w:t>
      </w:r>
    </w:p>
    <w:p>
      <w:r>
        <w:t>作者：朱诚朴著</w:t>
      </w:r>
    </w:p>
    <w:p>
      <w:r>
        <w:t>出版社：兰州：甘肃人民美术出版社</w:t>
      </w:r>
    </w:p>
    <w:p>
      <w:r>
        <w:t>出版日期：2006.05</w:t>
      </w:r>
    </w:p>
    <w:p>
      <w:r>
        <w:t>总页数：181</w:t>
      </w:r>
    </w:p>
    <w:p>
      <w:r>
        <w:t>更多请访问教客网: www.jiaokey.com</w:t>
      </w:r>
    </w:p>
    <w:p>
      <w:r>
        <w:t>时代影痕  从西北一隅看行进中的中国 评论地址：https://www.jiaokey.com/book/detail/11723579.html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