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书名：石棉水泥性能的研究  论文选译</w:t>
      </w:r>
    </w:p>
    <w:p>
      <w:r>
        <w:t>作者：（苏）别尔柯维奇，Т.М.等著；沈荣熹等译</w:t>
      </w:r>
    </w:p>
    <w:p>
      <w:r>
        <w:t>出版社：北京：建筑工程出版社</w:t>
      </w:r>
    </w:p>
    <w:p>
      <w:r>
        <w:t>出版日期：1959.10</w:t>
      </w:r>
    </w:p>
    <w:p>
      <w:r>
        <w:t>总页数：94</w:t>
      </w:r>
    </w:p>
    <w:p>
      <w:r>
        <w:t>更多请访问教客网: www.jiaokey.com</w:t>
      </w:r>
    </w:p>
    <w:p>
      <w:r>
        <w:t>石棉水泥性能的研究  论文选译 评论地址：https://www.jiaokey.com/book/detail/11723573.html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