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书名：施工技术汇编  第2集  工艺设备及管道安装工程  第7分册  硬聚氯乙烯塑料管的加工制作和安装</w:t>
      </w:r>
    </w:p>
    <w:p>
      <w:r>
        <w:t>作者：吉林化学工业公司编</w:t>
      </w:r>
    </w:p>
    <w:p>
      <w:r>
        <w:t>出版社：北京:化学工业出版社,1958.07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施工技术汇编  第2集  工艺设备及管道安装工程  第7分册  硬聚氯乙烯塑料管的加工制作和安装 评论地址：https://www.jiaokey.com/book/detail/11723563.html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