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书名：社会福利政策分析与选择</w:t>
      </w:r>
    </w:p>
    <w:p>
      <w:r>
        <w:t>作者：库少雄，（美）HobartA.Burch著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总页数：229</w:t>
      </w:r>
    </w:p>
    <w:p>
      <w:r>
        <w:t>更多请访问教客网: www.jiaokey.com</w:t>
      </w:r>
    </w:p>
    <w:p>
      <w:r>
        <w:t>社会福利政策分析与选择 评论地址：https://www.jiaokey.com/book/detail/11723505.html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