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少儿文学知识必读  新编经典童话  彩图注音版  超级版</w:t>
      </w:r>
    </w:p>
    <w:p>
      <w:r>
        <w:rPr>
          <w:rFonts w:ascii="宋体" w:hAnsi="宋体" w:eastAsia="宋体"/>
          <w:sz w:val="24"/>
        </w:rPr>
        <w:t>潘志国编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少儿文学知识必读  新编经典童话  彩图注音版  超级版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本书出售、求购地址：https://www.jiaokey.com/book/detail/11723489.html</w:t>
      </w:r>
    </w:p>
    <w:p>
      <w:r>
        <w:t>更多相关图书推荐：https://www.jiaokey.com</w:t>
      </w:r>
    </w:p>
    <w:p>
      <w:r>
        <w:t>潘志国编 其他作品：https://www.jiaokey.com/tag/潘志国编.html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关键词搜索：https://www.jiaokey.com/tag/少儿文学知识必读  新编经典童话  彩图注音版  超级版.html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