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山南水北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山南水北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本书出售、求购地址：https://www.jiaokey.com/book/detail/11723449.html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关键词搜索：https://www.jiaokey.com/tag/山南水北.html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