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书名：如何成为一个成功的学生</w:t>
      </w:r>
    </w:p>
    <w:p>
      <w:r>
        <w:t>作者：（美）Donald Martin著；杨任尔，鲁保富，杨文杰译</w:t>
      </w:r>
    </w:p>
    <w:p>
      <w:r>
        <w:t>出版社：宁波：宁波出版社</w:t>
      </w:r>
    </w:p>
    <w:p>
      <w:r>
        <w:t>出版日期：2006.09</w:t>
      </w:r>
    </w:p>
    <w:p>
      <w:r>
        <w:t>总页数：181</w:t>
      </w:r>
    </w:p>
    <w:p>
      <w:r>
        <w:t>更多请访问教客网: www.jiaokey.com</w:t>
      </w:r>
    </w:p>
    <w:p>
      <w:r>
        <w:t>如何成为一个成功的学生 评论地址：https://www.jiaokey.com/book/detail/11723422.html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