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书名：日本新夏装一百款</w:t>
      </w:r>
    </w:p>
    <w:p>
      <w:r>
        <w:t>作者：吴佩江，付慧娅编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日本新夏装一百款 评论地址：https://www.jiaokey.com/book/detail/11723354.html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