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人造石</w:t>
      </w:r>
    </w:p>
    <w:p>
      <w:r>
        <w:rPr>
          <w:rFonts w:ascii="宋体" w:hAnsi="宋体" w:eastAsia="宋体"/>
          <w:sz w:val="24"/>
        </w:rPr>
        <w:t>（苏）伊凡诺夫（Ф.М.Иванов），皮亚洛勃热斯基（Г.В.Бялобжеский）著；吕肖君译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（苏）伊凡诺夫（Ф.М.Иванов），皮亚洛勃热斯基（Г.В.Бялобжеский）著；吕肖君译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本书出售、求购地址：https://www.jiaokey.com/book/detail/11723340.html</w:t>
      </w:r>
    </w:p>
    <w:p>
      <w:r>
        <w:t>更多相关图书推荐：https://www.jiaokey.com</w:t>
      </w:r>
    </w:p>
    <w:p>
      <w:r>
        <w:t>（苏）伊凡诺夫（Ф.М.Иванов），皮亚洛勃热斯基（Г.В.Бялобжеский）著；吕肖君译 其他作品：https://www.jiaokey.com/tag/（苏）伊凡诺夫（Ф.М.Иванов），皮亚洛勃热斯基（Г.В.Бялобжеский）著；吕肖君译.html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关键词搜索：https://www.jiaokey.com/tag/人造石.html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