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作者：胡蓓，王通讯主编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人力资源开发与管理 评论地址：https://www.jiaokey.com/book/detail/11723337.html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