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书名：热管无沟敷设法</w:t>
      </w:r>
    </w:p>
    <w:p>
      <w:r>
        <w:t>作者：（苏）拉扎列夫（А.Я.Лазарев），（苏）谢麦奇金（Л.В.Семечкин）著；于立洲，姜树深译</w:t>
      </w:r>
    </w:p>
    <w:p>
      <w:r>
        <w:t>出版社：北京：煤炭工业出版社</w:t>
      </w:r>
    </w:p>
    <w:p>
      <w:r>
        <w:t>出版日期：1958.05</w:t>
      </w:r>
    </w:p>
    <w:p>
      <w:r>
        <w:t>总页数：60</w:t>
      </w:r>
    </w:p>
    <w:p>
      <w:r>
        <w:t>更多请访问教客网: www.jiaokey.com</w:t>
      </w:r>
    </w:p>
    <w:p>
      <w:r>
        <w:t>热管无沟敷设法 评论地址：https://www.jiaokey.com/book/detail/11723326.html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