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修养使人明慎  葛拉西安如是说</w:t>
      </w:r>
    </w:p>
    <w:p>
      <w:r>
        <w:rPr>
          <w:rFonts w:ascii="宋体" w:hAnsi="宋体" w:eastAsia="宋体"/>
          <w:sz w:val="24"/>
        </w:rPr>
        <w:t>李鹏编译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修养使人明慎  葛拉西安如是说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本书出售、求购地址：https://www.jiaokey.com/book/detail/11723322.html</w:t>
      </w:r>
    </w:p>
    <w:p>
      <w:r>
        <w:t>更多相关图书推荐：https://www.jiaokey.com</w:t>
      </w:r>
    </w:p>
    <w:p>
      <w:r>
        <w:t>李鹏编译 其他作品：https://www.jiaokey.com/tag/李鹏编译.html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关键词搜索：https://www.jiaokey.com/tag/修养使人明慎  葛拉西安如是说.html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