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书名：让林县人民的创业精神在中原大地弘扬光大</w:t>
      </w:r>
    </w:p>
    <w:p>
      <w:r>
        <w:t>作者：张文彬主编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让林县人民的创业精神在中原大地弘扬光大 评论地址：https://www.jiaokey.com/book/detail/11723317.html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